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书名：酷说英语  有趣的D语句</w:t>
      </w:r>
    </w:p>
    <w:p>
      <w:r>
        <w:t>作者：李健峰主编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总页数：243</w:t>
      </w:r>
    </w:p>
    <w:p>
      <w:r>
        <w:t>更多请访问教客网: www.jiaokey.com</w:t>
      </w:r>
    </w:p>
    <w:p>
      <w:r>
        <w:t>酷说英语  有趣的D语句 评论地址：https://www.jiaokey.com/book/detail/12784799.html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