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书名：妈妈，请把我当虎鲸养</w:t>
      </w:r>
    </w:p>
    <w:p>
      <w:r>
        <w:t>作者：（美）布兰佳等著；刘祥亚，徐扬译</w:t>
      </w:r>
    </w:p>
    <w:p>
      <w:r>
        <w:t>出版社：重庆:重庆出版社,2010.08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妈妈，请把我当虎鲸养 评论地址：https://www.jiaokey.com/book/detail/12784891.html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