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书名：在生命的旅途中与你同行  生活中的动物</w:t>
      </w:r>
    </w:p>
    <w:p>
      <w:r>
        <w:t>作者：鲁家娟主编</w:t>
      </w:r>
    </w:p>
    <w:p>
      <w:r>
        <w:t>出版社：上海:上海科学普及出版社,2011.04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在生命的旅途中与你同行  生活中的动物 评论地址：https://www.jiaokey.com/book/detail/12784904.html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