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书名：腐败犯罪特殊侦查措施研究</w:t>
      </w:r>
    </w:p>
    <w:p>
      <w:r>
        <w:t>作者：张红梅著</w:t>
      </w:r>
    </w:p>
    <w:p>
      <w:r>
        <w:t>出版社：北京：中国检察出版社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腐败犯罪特殊侦查措施研究 评论地址：https://www.jiaokey.com/book/detail/12785078.html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