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书名：戏谑与狂欢  新型二人转艺术特征论</w:t>
      </w:r>
    </w:p>
    <w:p>
      <w:r>
        <w:t>作者：杨朴著</w:t>
      </w:r>
    </w:p>
    <w:p>
      <w:r>
        <w:t>出版社：沈阳：辽宁人民出版社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戏谑与狂欢  新型二人转艺术特征论 评论地址：https://www.jiaokey.com/book/detail/12785312.html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