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书名：失智症居家照护指南</w:t>
      </w:r>
    </w:p>
    <w:p>
      <w:r>
        <w:t>作者：NANCY L.MACE，PETER V.RABINS著；陈美君译</w:t>
      </w:r>
    </w:p>
    <w:p>
      <w:r>
        <w:t>出版社：书泉</w:t>
      </w:r>
    </w:p>
    <w:p>
      <w:r>
        <w:t>出版日期：2010</w:t>
      </w:r>
    </w:p>
    <w:p>
      <w:r>
        <w:t>总页数：414</w:t>
      </w:r>
    </w:p>
    <w:p>
      <w:r>
        <w:t>更多请访问教客网: www.jiaokey.com</w:t>
      </w:r>
    </w:p>
    <w:p>
      <w:r>
        <w:t>失智症居家照护指南 评论地址：https://www.jiaokey.com/book/detail/12785429.html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