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书名：市场调查实务</w:t>
      </w:r>
    </w:p>
    <w:p>
      <w:r>
        <w:t>作者：肖院生著</w:t>
      </w:r>
    </w:p>
    <w:p>
      <w:r>
        <w:t>出版社：重庆：重庆大学出版社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市场调查实务 评论地址：https://www.jiaokey.com/book/detail/12785735.html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