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书名：宝玉石市场与文化</w:t>
      </w:r>
    </w:p>
    <w:p>
      <w:r>
        <w:t>作者：罗永安，于万里编著</w:t>
      </w:r>
    </w:p>
    <w:p>
      <w:r>
        <w:t>出版社：沈阳：东北大学出版社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宝玉石市场与文化 评论地址：https://www.jiaokey.com/book/detail/12785749.html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