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书名：开餐馆的滋味  我的四十八条实战理论</w:t>
      </w:r>
    </w:p>
    <w:p>
      <w:r>
        <w:t>作者：刘长明著</w:t>
      </w:r>
    </w:p>
    <w:p>
      <w:r>
        <w:t>出版社：成都：四川科学技术出版社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开餐馆的滋味  我的四十八条实战理论 评论地址：https://www.jiaokey.com/book/detail/12785760.html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