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书名：我的成功之路  湛江师范学院毕业生择业实录</w:t>
      </w:r>
    </w:p>
    <w:p>
      <w:r>
        <w:t>作者：湛江师范学院学生就业与职业发展指导中心编</w:t>
      </w:r>
    </w:p>
    <w:p>
      <w:r>
        <w:t>出版社：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我的成功之路  湛江师范学院毕业生择业实录 评论地址：https://www.jiaokey.com/book/detail/12785908.html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