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书名：湛江师范学院  学术探索  第九届挑战杯广东大学生课外学术科技作品竞赛湛江师范学院获奖作品集</w:t>
      </w:r>
    </w:p>
    <w:p>
      <w:r>
        <w:t>作者：共青团湛江师范学院委员会</w:t>
      </w:r>
    </w:p>
    <w:p>
      <w:r>
        <w:t>出版社：</w:t>
      </w:r>
    </w:p>
    <w:p>
      <w:r>
        <w:t>出版日期：2007.06</w:t>
      </w:r>
    </w:p>
    <w:p>
      <w:r>
        <w:t>总页数：114</w:t>
      </w:r>
    </w:p>
    <w:p>
      <w:r>
        <w:t>更多请访问教客网: www.jiaokey.com</w:t>
      </w:r>
    </w:p>
    <w:p>
      <w:r>
        <w:t>湛江师范学院  学术探索  第九届挑战杯广东大学生课外学术科技作品竞赛湛江师范学院获奖作品集 评论地址：https://www.jiaokey.com/book/detail/12786070.html</w:t>
      </w:r>
    </w:p>
    <w:p>
      <w:r>
        <w:t>赞助教客网，帮您查找千万本图书免费阅读，每年动态实时更新。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