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书名：奋斗在英超  我在纽卡斯尔俱乐部的日子</w:t>
      </w:r>
    </w:p>
    <w:p>
      <w:r>
        <w:t>作者：鹿小疯著</w:t>
      </w:r>
    </w:p>
    <w:p>
      <w:r>
        <w:t>出版社：北京:金城出版社,2011.01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奋斗在英超  我在纽卡斯尔俱乐部的日子 评论地址：https://www.jiaokey.com/book/detail/12786219.html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