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区域创新系统中地方政府行为研究</w:t>
      </w:r>
    </w:p>
    <w:p>
      <w:r>
        <w:rPr>
          <w:rFonts w:ascii="宋体" w:hAnsi="宋体" w:eastAsia="宋体"/>
          <w:sz w:val="24"/>
        </w:rPr>
        <w:t>李柏洲，徐涵蕾著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区域创新系统中地方政府行为研究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李柏洲，徐涵蕾著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本书出售、求购地址：https://www.jiaokey.com/book/detail/12786229.html</w:t>
      </w:r>
    </w:p>
    <w:p>
      <w:r>
        <w:t>更多相关图书推荐：https://www.jiaokey.com</w:t>
      </w:r>
    </w:p>
    <w:p>
      <w:r>
        <w:t>李柏洲，徐涵蕾著 其他作品：https://www.jiaokey.com/tag/李柏洲，徐涵蕾著.html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关键词搜索：https://www.jiaokey.com/tag/区域创新系统中地方政府行为研究.html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