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书名：北美研究生院留学申请写作指导及范文</w:t>
      </w:r>
    </w:p>
    <w:p>
      <w:r>
        <w:t>作者：何庆权，包凡一编著</w:t>
      </w:r>
    </w:p>
    <w:p>
      <w:r>
        <w:t>出版社：北京:群言出版社,2011.03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北美研究生院留学申请写作指导及范文 评论地址：https://www.jiaokey.com/book/detail/12786235.html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