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书名：亚玛街的女人</w:t>
      </w:r>
    </w:p>
    <w:p>
      <w:r>
        <w:t>作者：（俄罗斯）库普林著；王鸿涓译</w:t>
      </w:r>
    </w:p>
    <w:p>
      <w:r>
        <w:t>出版社：北京:金城出版社,2011.05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亚玛街的女人 评论地址：https://www.jiaokey.com/book/detail/12786295.html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