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完善法学教育  发展方向与实现途径</w:t>
      </w:r>
    </w:p>
    <w:p>
      <w:r>
        <w:rPr>
          <w:rFonts w:ascii="宋体" w:hAnsi="宋体" w:eastAsia="宋体"/>
          <w:sz w:val="24"/>
        </w:rPr>
        <w:t>（美）罗伊·斯塔基等著；许身健等译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完善法学教育  发展方向与实现途径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（美）罗伊·斯塔基等著；许身健等译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本书出售、求购地址：https://www.jiaokey.com/book/detail/12786335.html</w:t>
      </w:r>
    </w:p>
    <w:p>
      <w:r>
        <w:t>更多相关图书推荐：https://www.jiaokey.com</w:t>
      </w:r>
    </w:p>
    <w:p>
      <w:r>
        <w:t>（美）罗伊·斯塔基等著；许身健等译 其他作品：https://www.jiaokey.com/tag/（美）罗伊·斯塔基等著；许身健等译.html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关键词搜索：https://www.jiaokey.com/tag/完善法学教育  发展方向与实现途径.html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