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费孝通全集  第12卷  1986-1987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费孝通全集  第12卷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本书出售、求购地址：https://www.jiaokey.com/book/detail/12786363.html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关键词搜索：https://www.jiaokey.com/tag/费孝通全集  第12卷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