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书名：世界动物文学经典  柳林风</w:t>
      </w:r>
    </w:p>
    <w:p>
      <w:r>
        <w:t>作者：（英）格雷厄姆著</w:t>
      </w:r>
    </w:p>
    <w:p>
      <w:r>
        <w:t>出版社：合肥:安徽人民出版社,2011.01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世界动物文学经典  柳林风 评论地址：https://www.jiaokey.com/book/detail/12786761.html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