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书名：WOW！不可思议的漫画英语  灰姑娘</w:t>
      </w:r>
    </w:p>
    <w:p>
      <w:r>
        <w:t>作者：（法）佩罗原著</w:t>
      </w:r>
    </w:p>
    <w:p>
      <w:r>
        <w:t>出版社：北京:北京理工大学出版社,2011.01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WOW！不可思议的漫画英语  灰姑娘 评论地址：https://www.jiaokey.com/book/detail/12786853.html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