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书名：芭比美绘公主故事集  小公主的美丽梦想  注音版</w:t>
      </w:r>
    </w:p>
    <w:p>
      <w:r>
        <w:t>作者：（美）美泰著/绘画</w:t>
      </w:r>
    </w:p>
    <w:p>
      <w:r>
        <w:t>出版社：武汉:湖北少年儿童出版社,2011.05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芭比美绘公主故事集  小公主的美丽梦想  注音版 评论地址：https://www.jiaokey.com/book/detail/12786915.html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