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书名：彼得·潘  注音美绘本</w:t>
      </w:r>
    </w:p>
    <w:p>
      <w:r>
        <w:t>作者：谭旭东主编</w:t>
      </w:r>
    </w:p>
    <w:p>
      <w:r>
        <w:t>出版社：武汉:湖北少年儿童出版社,2011.05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彼得·潘  注音美绘本 评论地址：https://www.jiaokey.com/book/detail/12786973.html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