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书名：美绘全译本  柳林风声</w:t>
      </w:r>
    </w:p>
    <w:p>
      <w:r>
        <w:t>作者：肯尼斯·格雷厄姆（KennethGrahame）著</w:t>
      </w:r>
    </w:p>
    <w:p>
      <w:r>
        <w:t>出版社：武汉:湖北辞书出版社,2011.06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美绘全译本  柳林风声 评论地址：https://www.jiaokey.com/book/detail/12787007.html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