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书名：电影连环画  喜羊羊与灰太狼大电影  第3辑  兔年顶呱呱  手绘版</w:t>
      </w:r>
    </w:p>
    <w:p>
      <w:r>
        <w:t>作者：广东原创动力文化发展有限公司著</w:t>
      </w:r>
    </w:p>
    <w:p>
      <w:r>
        <w:t>出版社：长春：北方妇女儿童出版社</w:t>
      </w:r>
    </w:p>
    <w:p>
      <w:r>
        <w:t>出版日期：2011.01</w:t>
      </w:r>
    </w:p>
    <w:p>
      <w:r>
        <w:t>总页数：95</w:t>
      </w:r>
    </w:p>
    <w:p>
      <w:r>
        <w:t>更多请访问教客网: www.jiaokey.com</w:t>
      </w:r>
    </w:p>
    <w:p>
      <w:r>
        <w:t>电影连环画  喜羊羊与灰太狼大电影  第3辑  兔年顶呱呱  手绘版 评论地址：https://www.jiaokey.com/book/detail/12787101.html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