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书名：体验大自然  自然界的方位</w:t>
      </w:r>
    </w:p>
    <w:p>
      <w:r>
        <w:t>作者：（德）戈尔加斯，（德）施拉格编绘；荆妮译</w:t>
      </w:r>
    </w:p>
    <w:p>
      <w:r>
        <w:t>出版社：北京:科学普及出版社,2011.01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体验大自然  自然界的方位 评论地址：https://www.jiaokey.com/book/detail/12787128.html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