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三毛奇遇记  7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三毛奇遇记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本书出售、求购地址：https://www.jiaokey.com/book/detail/12787185.html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关键词搜索：https://www.jiaokey.com/tag/三毛奇遇记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