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三毛奇遇记  13  连续剧第25-26集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三毛奇遇记  13  连续剧第25-26集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本书出售、求购地址：https://www.jiaokey.com/book/detail/12787196.html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关键词搜索：https://www.jiaokey.com/tag/三毛奇遇记  13  连续剧第25-26集.html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