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古古怪界大作战  真假间谍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古古怪界大作战  真假间谍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本书出售、求购地址：https://www.jiaokey.com/book/detail/12787239.html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关键词搜索：https://www.jiaokey.com/tag/古古怪界大作战  真假间谍.html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