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书名：藏在名画里的猫</w:t>
      </w:r>
    </w:p>
    <w:p>
      <w:r>
        <w:t>作者：（英）比·威利图；任溶溶译</w:t>
      </w:r>
    </w:p>
    <w:p>
      <w:r>
        <w:t>出版社：武汉:湖北美术出版社,2010.07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藏在名画里的猫 评论地址：https://www.jiaokey.com/book/detail/12787257.html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