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书名：大闹天宫;宝莲灯</w:t>
      </w:r>
    </w:p>
    <w:p>
      <w:r>
        <w:t>作者：红鹦鹉中外经典童话故事丛书编写组编</w:t>
      </w:r>
    </w:p>
    <w:p>
      <w:r>
        <w:t>出版社：南京：江苏文艺出版社</w:t>
      </w:r>
    </w:p>
    <w:p>
      <w:r>
        <w:t>出版日期：2010</w:t>
      </w:r>
    </w:p>
    <w:p>
      <w:r>
        <w:t>总页数：31</w:t>
      </w:r>
    </w:p>
    <w:p>
      <w:r>
        <w:t>更多请访问教客网: www.jiaokey.com</w:t>
      </w:r>
    </w:p>
    <w:p>
      <w:r>
        <w:t>大闹天宫;宝莲灯 评论地址：https://www.jiaokey.com/book/detail/12787258.html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