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美人鱼猫头鹰当国王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美人鱼猫头鹰当国王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本书出售、求购地址：https://www.jiaokey.com/book/detail/12787263.html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关键词搜索：https://www.jiaokey.com/tag/美人鱼猫头鹰当国王.html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