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狼和七只小羊;嫦娥奔月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狼和七只小羊;嫦娥奔月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本书出售、求购地址：https://www.jiaokey.com/book/detail/12787264.html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关键词搜索：https://www.jiaokey.com/tag/狼和七只小羊;嫦娥奔月.html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