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婚沙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本书出售、求购地址：https://www.jiaokey.com/book/detail/12787271.html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沈阳:万卷出版公司,2010.05 出版图书：https://www.jiaokey.com/tag/沈阳:万卷出版公司,2010.05.html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