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卖火柴的小女孩;狮子统帅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卖火柴的小女孩;狮子统帅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本书出售、求购地址：https://www.jiaokey.com/book/detail/12787296.html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关键词搜索：https://www.jiaokey.com/tag/卖火柴的小女孩;狮子统帅.html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