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书名：爱心树绘本馆  175  黑猩猩的面包店</w:t>
      </w:r>
    </w:p>
    <w:p>
      <w:r>
        <w:t>作者：（日）白井三香子文；（日）渡边秋夫图；朱自强译</w:t>
      </w:r>
    </w:p>
    <w:p>
      <w:r>
        <w:t>出版社：海口:南海出版社,2010.07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爱心树绘本馆  175  黑猩猩的面包店 评论地址：https://www.jiaokey.com/book/detail/12787298.html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