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书名：下水道里的绿泥怪</w:t>
      </w:r>
    </w:p>
    <w:p>
      <w:r>
        <w:t>作者：（意）帕瓦奈洛著</w:t>
      </w:r>
    </w:p>
    <w:p>
      <w:r>
        <w:t>出版社：广州:广州出版社,2011.04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下水道里的绿泥怪 评论地址：https://www.jiaokey.com/book/detail/12787317.html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