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6  隐形墨水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6  隐形墨水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本书出售、求购地址：https://www.jiaokey.com/book/detail/12787331.html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关键词搜索：https://www.jiaokey.com/tag/小鸡不好惹  6  隐形墨水.html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