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书名：不怕语文闯关  3  精彩的句</w:t>
      </w:r>
    </w:p>
    <w:p>
      <w:r>
        <w:t>作者：华予智教编著</w:t>
      </w:r>
    </w:p>
    <w:p>
      <w:r>
        <w:t>出版社：北京:中国画报出版社,2011.02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不怕语文闯关  3  精彩的句 评论地址：https://www.jiaokey.com/book/detail/12787342.html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