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书名：我的皮肤包着我</w:t>
      </w:r>
    </w:p>
    <w:p>
      <w:r>
        <w:t>作者：（美）贝恩斯才，李永适，刘星敏译</w:t>
      </w:r>
    </w:p>
    <w:p>
      <w:r>
        <w:t>出版社：北京:海豚出版社,2010.06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我的皮肤包着我 评论地址：https://www.jiaokey.com/book/detail/12787346.html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