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欢迎爱光临  小说版</w:t>
      </w:r>
    </w:p>
    <w:p>
      <w:r>
        <w:rPr>
          <w:rFonts w:ascii="宋体" w:hAnsi="宋体" w:eastAsia="宋体"/>
          <w:sz w:val="24"/>
        </w:rPr>
        <w:t>孙洁，乔安，三七编剧；月剑柯改编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欢迎爱光临  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孙洁，乔安，三七编剧；月剑柯改编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本书出售、求购地址：https://www.jiaokey.com/book/detail/12787355.html</w:t>
      </w:r>
    </w:p>
    <w:p>
      <w:r>
        <w:t>更多相关图书推荐：https://www.jiaokey.com</w:t>
      </w:r>
    </w:p>
    <w:p>
      <w:r>
        <w:t>孙洁，乔安，三七编剧；月剑柯改编 其他作品：https://www.jiaokey.com/tag/孙洁，乔安，三七编剧；月剑柯改编.html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关键词搜索：https://www.jiaokey.com/tag/欢迎爱光临  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