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作者：（英）狄更斯著</w:t>
      </w:r>
    </w:p>
    <w:p>
      <w:r>
        <w:t>出版社：西安:陕西师范大学出版社,2011.03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老人与海 评论地址：https://www.jiaokey.com/book/detail/12787368.html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