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国学典藏书系  七侠五义  珍藏版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国学典藏书系  七侠五义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本书出售、求购地址：https://www.jiaokey.com/book/detail/12787397.html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关键词搜索：https://www.jiaokey.com/tag/国学典藏书系  七侠五义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