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SPSS在心理学的应用  SPSS视窗版使用指南</w:t>
      </w:r>
    </w:p>
    <w:p>
      <w:r>
        <w:rPr>
          <w:rFonts w:ascii="宋体" w:hAnsi="宋体" w:eastAsia="宋体"/>
          <w:sz w:val="24"/>
        </w:rPr>
        <w:t>Nicola Brace Richard Kemp Rosemary Snelgar著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SPSS在心理学的应用  SPSS视窗版使用指南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Brace Richard Kemp Rosemary Snelgar著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本书出售、求购地址：https://www.jiaokey.com/book/detail/12787474.html</w:t>
      </w:r>
    </w:p>
    <w:p>
      <w:r>
        <w:t>更多相关图书推荐：https://www.jiaokey.com</w:t>
      </w:r>
    </w:p>
    <w:p>
      <w:r>
        <w:t>Nicola Brace Richard Kemp Rosemary Snelgar著 其他作品：https://www.jiaokey.com/tag/Nicola Brace Richard Kemp Rosemary Snelgar著.html</w:t>
      </w:r>
    </w:p>
    <w:p>
      <w:r>
        <w:t>五南出版社股份有限公司 出版图书：https://www.jiaokey.com/tag/五南出版社股份有限公司.html</w:t>
      </w:r>
    </w:p>
    <w:p>
      <w:r>
        <w:t>关键词搜索：https://www.jiaokey.com/tag/SPSS在心理学的应用  SPSS视窗版使用指南.html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