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书名：伊斯兰教史</w:t>
      </w:r>
    </w:p>
    <w:p>
      <w:r>
        <w:t>作者：金宜久主编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伊斯兰教史 评论地址：https://www.jiaokey.com/book/detail/12787693.html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