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书名：城市化进程中的社会问题</w:t>
      </w:r>
    </w:p>
    <w:p>
      <w:r>
        <w:t>作者：张鸿雁，谢静著</w:t>
      </w:r>
    </w:p>
    <w:p>
      <w:r>
        <w:t>出版社：南京：东南大学出版社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城市化进程中的社会问题 评论地址：https://www.jiaokey.com/book/detail/12788039.html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