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书名：并购中的价值驱动指标体系</w:t>
      </w:r>
    </w:p>
    <w:p>
      <w:r>
        <w:t>作者：陈玉罡著</w:t>
      </w:r>
    </w:p>
    <w:p>
      <w:r>
        <w:t>出版社：北京：经济科学出版社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并购中的价值驱动指标体系 评论地址：https://www.jiaokey.com/book/detail/12788252.html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