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书名：启示录  打造用户喜爱的产品</w:t>
      </w:r>
    </w:p>
    <w:p>
      <w:r>
        <w:t>作者：（美）卡根著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启示录  打造用户喜爱的产品 评论地址：https://www.jiaokey.com/book/detail/12788693.html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