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书名：最是鲁迅应该读  高等教育卷</w:t>
      </w:r>
    </w:p>
    <w:p>
      <w:r>
        <w:t>作者：李怡著</w:t>
      </w:r>
    </w:p>
    <w:p>
      <w:r>
        <w:t>出版社：北京：北京师范大学出版社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最是鲁迅应该读  高等教育卷 评论地址：https://www.jiaokey.com/book/detail/12788793.html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