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书名：妙手回春的背后</w:t>
      </w:r>
    </w:p>
    <w:p>
      <w:r>
        <w:t>作者：崔秀芝著</w:t>
      </w:r>
    </w:p>
    <w:p>
      <w:r>
        <w:t>出版社：深圳：海天出版社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妙手回春的背后 评论地址：https://www.jiaokey.com/book/detail/12788795.html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