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书名：橘子作品  你的爱情，我在里面</w:t>
      </w:r>
    </w:p>
    <w:p>
      <w:r>
        <w:t>作者：橘子著</w:t>
      </w:r>
    </w:p>
    <w:p>
      <w:r>
        <w:t>出版社：春天出版国际文化有限公司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橘子作品  你的爱情，我在里面 评论地址：https://www.jiaokey.com/book/detail/12789156.html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