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书名：农民企业家30年发展历程</w:t>
      </w:r>
    </w:p>
    <w:p>
      <w:r>
        <w:t>作者：马晓燕，王全行编著</w:t>
      </w:r>
    </w:p>
    <w:p>
      <w:r>
        <w:t>出版社：北京：中国社会出版社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农民企业家30年发展历程 评论地址：https://www.jiaokey.com/book/detail/12789560.html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